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93C8" w14:textId="77777777" w:rsidR="00D939F5" w:rsidRPr="00DE0755" w:rsidRDefault="0017126D" w:rsidP="00DE0755">
      <w:pPr>
        <w:pStyle w:val="Heading1"/>
        <w:jc w:val="center"/>
        <w:rPr>
          <w:rFonts w:ascii="Times New Roman" w:hAnsi="Times New Roman" w:cs="Times New Roman"/>
          <w:color w:val="auto"/>
          <w:sz w:val="24"/>
          <w:szCs w:val="24"/>
          <w:u w:val="single"/>
        </w:rPr>
      </w:pPr>
      <w:r w:rsidRPr="00DE0755">
        <w:rPr>
          <w:rFonts w:ascii="Times New Roman" w:hAnsi="Times New Roman" w:cs="Times New Roman"/>
          <w:color w:val="auto"/>
          <w:sz w:val="24"/>
          <w:szCs w:val="24"/>
          <w:u w:val="single"/>
        </w:rPr>
        <w:t>Breaking the Bureaucracy of Fear: Restoring Accountability, Initiative, and Service in Federal Governance</w:t>
      </w:r>
    </w:p>
    <w:p w14:paraId="6F753EE3" w14:textId="77777777" w:rsidR="002E170C" w:rsidRDefault="00DE0755">
      <w:pPr>
        <w:rPr>
          <w:rFonts w:ascii="Times New Roman" w:hAnsi="Times New Roman" w:cs="Times New Roman"/>
          <w:sz w:val="24"/>
          <w:szCs w:val="24"/>
        </w:rPr>
      </w:pPr>
      <w:r>
        <w:rPr>
          <w:rFonts w:ascii="Times New Roman" w:hAnsi="Times New Roman" w:cs="Times New Roman"/>
          <w:sz w:val="24"/>
          <w:szCs w:val="24"/>
        </w:rPr>
        <w:tab/>
      </w:r>
    </w:p>
    <w:p w14:paraId="7FFA8592" w14:textId="77777777" w:rsidR="00D939F5" w:rsidRPr="00DE0755" w:rsidRDefault="002E170C">
      <w:pPr>
        <w:rPr>
          <w:rFonts w:ascii="Times New Roman" w:hAnsi="Times New Roman" w:cs="Times New Roman"/>
          <w:sz w:val="24"/>
          <w:szCs w:val="24"/>
        </w:rPr>
      </w:pPr>
      <w:r>
        <w:rPr>
          <w:rFonts w:ascii="Times New Roman" w:hAnsi="Times New Roman" w:cs="Times New Roman"/>
          <w:sz w:val="24"/>
          <w:szCs w:val="24"/>
        </w:rPr>
        <w:tab/>
      </w:r>
      <w:r w:rsidR="0017126D" w:rsidRPr="00DE0755">
        <w:rPr>
          <w:rFonts w:ascii="Times New Roman" w:hAnsi="Times New Roman" w:cs="Times New Roman"/>
          <w:sz w:val="24"/>
          <w:szCs w:val="24"/>
        </w:rPr>
        <w:t xml:space="preserve">Across much of the federal government, a culture of fear and conformity has gradually replaced one of initiative and service. Policies and procedures have become the invisible </w:t>
      </w:r>
      <w:r w:rsidR="005E3A0D">
        <w:rPr>
          <w:rFonts w:ascii="Times New Roman" w:hAnsi="Times New Roman" w:cs="Times New Roman"/>
          <w:sz w:val="24"/>
          <w:szCs w:val="24"/>
        </w:rPr>
        <w:t>framework</w:t>
      </w:r>
      <w:r w:rsidR="0017126D" w:rsidRPr="00DE0755">
        <w:rPr>
          <w:rFonts w:ascii="Times New Roman" w:hAnsi="Times New Roman" w:cs="Times New Roman"/>
          <w:sz w:val="24"/>
          <w:szCs w:val="24"/>
        </w:rPr>
        <w:t xml:space="preserve"> of inaction</w:t>
      </w:r>
      <w:r w:rsidR="005E3A0D">
        <w:rPr>
          <w:rFonts w:ascii="Times New Roman" w:hAnsi="Times New Roman" w:cs="Times New Roman"/>
          <w:sz w:val="24"/>
          <w:szCs w:val="24"/>
        </w:rPr>
        <w:t xml:space="preserve">, </w:t>
      </w:r>
      <w:r w:rsidR="0017126D" w:rsidRPr="00DE0755">
        <w:rPr>
          <w:rFonts w:ascii="Times New Roman" w:hAnsi="Times New Roman" w:cs="Times New Roman"/>
          <w:sz w:val="24"/>
          <w:szCs w:val="24"/>
        </w:rPr>
        <w:t>designed more to shield decision-makers from blame than to produce effective governance. The result is not a system that works for the people, but one that protects itself from them. This platform, 'Breaking the Bureaucracy of Fear,' calls for a renewal of leadership that embraces the courage of conviction, the ability to think critically, and the willingness to act decisively in the service of the American public.</w:t>
      </w:r>
    </w:p>
    <w:p w14:paraId="48E31CA9" w14:textId="77777777" w:rsidR="00D939F5" w:rsidRPr="00DE0755" w:rsidRDefault="005E3A0D" w:rsidP="00C55649">
      <w:pPr>
        <w:pStyle w:val="Heading2"/>
        <w:rPr>
          <w:rFonts w:ascii="Times New Roman" w:hAnsi="Times New Roman" w:cs="Times New Roman"/>
          <w:b w:val="0"/>
          <w:color w:val="auto"/>
          <w:sz w:val="24"/>
          <w:szCs w:val="24"/>
        </w:rPr>
      </w:pPr>
      <w:r>
        <w:rPr>
          <w:rFonts w:ascii="Times New Roman" w:hAnsi="Times New Roman" w:cs="Times New Roman"/>
          <w:b w:val="0"/>
          <w:color w:val="auto"/>
          <w:sz w:val="24"/>
          <w:szCs w:val="24"/>
        </w:rPr>
        <w:tab/>
      </w:r>
      <w:r w:rsidR="0017126D" w:rsidRPr="00DE0755">
        <w:rPr>
          <w:rFonts w:ascii="Times New Roman" w:hAnsi="Times New Roman" w:cs="Times New Roman"/>
          <w:b w:val="0"/>
          <w:color w:val="auto"/>
          <w:sz w:val="24"/>
          <w:szCs w:val="24"/>
        </w:rPr>
        <w:t>Within agencies like the Social Security Administration</w:t>
      </w:r>
      <w:r w:rsidR="00C55649">
        <w:rPr>
          <w:rFonts w:ascii="Times New Roman" w:hAnsi="Times New Roman" w:cs="Times New Roman"/>
          <w:b w:val="0"/>
          <w:color w:val="auto"/>
          <w:sz w:val="24"/>
          <w:szCs w:val="24"/>
        </w:rPr>
        <w:t xml:space="preserve"> </w:t>
      </w:r>
      <w:r w:rsidR="0017126D" w:rsidRPr="00DE0755">
        <w:rPr>
          <w:rFonts w:ascii="Times New Roman" w:hAnsi="Times New Roman" w:cs="Times New Roman"/>
          <w:b w:val="0"/>
          <w:color w:val="auto"/>
          <w:sz w:val="24"/>
          <w:szCs w:val="24"/>
        </w:rPr>
        <w:t>and indeed across much of the federal workforce</w:t>
      </w:r>
      <w:r w:rsidR="00C55649">
        <w:rPr>
          <w:rFonts w:ascii="Times New Roman" w:hAnsi="Times New Roman" w:cs="Times New Roman"/>
          <w:b w:val="0"/>
          <w:color w:val="auto"/>
          <w:sz w:val="24"/>
          <w:szCs w:val="24"/>
        </w:rPr>
        <w:t xml:space="preserve">, </w:t>
      </w:r>
      <w:r w:rsidR="0017126D" w:rsidRPr="00DE0755">
        <w:rPr>
          <w:rFonts w:ascii="Times New Roman" w:hAnsi="Times New Roman" w:cs="Times New Roman"/>
          <w:b w:val="0"/>
          <w:color w:val="auto"/>
          <w:sz w:val="24"/>
          <w:szCs w:val="24"/>
        </w:rPr>
        <w:t xml:space="preserve">two sets of standards now govern performance. Bargaining-unit employees are trained </w:t>
      </w:r>
      <w:r w:rsidR="00C55649">
        <w:rPr>
          <w:rFonts w:ascii="Times New Roman" w:hAnsi="Times New Roman" w:cs="Times New Roman"/>
          <w:b w:val="0"/>
          <w:color w:val="auto"/>
          <w:sz w:val="24"/>
          <w:szCs w:val="24"/>
        </w:rPr>
        <w:t xml:space="preserve">and inculcated </w:t>
      </w:r>
      <w:r w:rsidR="0017126D" w:rsidRPr="00DE0755">
        <w:rPr>
          <w:rFonts w:ascii="Times New Roman" w:hAnsi="Times New Roman" w:cs="Times New Roman"/>
          <w:b w:val="0"/>
          <w:color w:val="auto"/>
          <w:sz w:val="24"/>
          <w:szCs w:val="24"/>
        </w:rPr>
        <w:t xml:space="preserve">to be analytical, independent, and resourceful. They are problem-solvers whose mission is to interpret complex policy, navigate intricate systems, and deliver service efficiently and </w:t>
      </w:r>
      <w:r w:rsidR="00C55649">
        <w:rPr>
          <w:rFonts w:ascii="Times New Roman" w:hAnsi="Times New Roman" w:cs="Times New Roman"/>
          <w:b w:val="0"/>
          <w:color w:val="auto"/>
          <w:sz w:val="24"/>
          <w:szCs w:val="24"/>
        </w:rPr>
        <w:t>effectively while at the same time discouraged from seeking assistance from co-workers</w:t>
      </w:r>
      <w:r w:rsidR="0017126D" w:rsidRPr="00DE0755">
        <w:rPr>
          <w:rFonts w:ascii="Times New Roman" w:hAnsi="Times New Roman" w:cs="Times New Roman"/>
          <w:b w:val="0"/>
          <w:color w:val="auto"/>
          <w:sz w:val="24"/>
          <w:szCs w:val="24"/>
        </w:rPr>
        <w:t>. Their success depends on critical thinking and initiative.</w:t>
      </w:r>
      <w:r w:rsidR="00C55649">
        <w:rPr>
          <w:rFonts w:ascii="Times New Roman" w:hAnsi="Times New Roman" w:cs="Times New Roman"/>
          <w:b w:val="0"/>
          <w:color w:val="auto"/>
          <w:sz w:val="24"/>
          <w:szCs w:val="24"/>
        </w:rPr>
        <w:t xml:space="preserve"> </w:t>
      </w:r>
      <w:r w:rsidR="0017126D" w:rsidRPr="00DE0755">
        <w:rPr>
          <w:rFonts w:ascii="Times New Roman" w:hAnsi="Times New Roman" w:cs="Times New Roman"/>
          <w:b w:val="0"/>
          <w:color w:val="auto"/>
          <w:sz w:val="24"/>
          <w:szCs w:val="24"/>
        </w:rPr>
        <w:t>Yet the path to management reverses these values. Once an employee becomes manage</w:t>
      </w:r>
      <w:r w:rsidR="00C55649">
        <w:rPr>
          <w:rFonts w:ascii="Times New Roman" w:hAnsi="Times New Roman" w:cs="Times New Roman"/>
          <w:b w:val="0"/>
          <w:color w:val="auto"/>
          <w:sz w:val="24"/>
          <w:szCs w:val="24"/>
        </w:rPr>
        <w:t>ment</w:t>
      </w:r>
      <w:r w:rsidR="0017126D" w:rsidRPr="00DE0755">
        <w:rPr>
          <w:rFonts w:ascii="Times New Roman" w:hAnsi="Times New Roman" w:cs="Times New Roman"/>
          <w:b w:val="0"/>
          <w:color w:val="auto"/>
          <w:sz w:val="24"/>
          <w:szCs w:val="24"/>
        </w:rPr>
        <w:t>, the same independence that once defined excellence becomes a liability. The culture of initiative gives way to a culture of obedience. The most valued trait becomes deference</w:t>
      </w:r>
      <w:r w:rsidR="00C55649">
        <w:rPr>
          <w:rFonts w:ascii="Times New Roman" w:hAnsi="Times New Roman" w:cs="Times New Roman"/>
          <w:b w:val="0"/>
          <w:color w:val="auto"/>
          <w:sz w:val="24"/>
          <w:szCs w:val="24"/>
        </w:rPr>
        <w:t xml:space="preserve">, </w:t>
      </w:r>
      <w:r w:rsidR="0017126D" w:rsidRPr="00DE0755">
        <w:rPr>
          <w:rFonts w:ascii="Times New Roman" w:hAnsi="Times New Roman" w:cs="Times New Roman"/>
          <w:b w:val="0"/>
          <w:color w:val="auto"/>
          <w:sz w:val="24"/>
          <w:szCs w:val="24"/>
        </w:rPr>
        <w:t xml:space="preserve">an unspoken expectation to avoid independent judgment and instead seek constant </w:t>
      </w:r>
      <w:r w:rsidR="00C55649">
        <w:rPr>
          <w:rFonts w:ascii="Times New Roman" w:hAnsi="Times New Roman" w:cs="Times New Roman"/>
          <w:b w:val="0"/>
          <w:color w:val="auto"/>
          <w:sz w:val="24"/>
          <w:szCs w:val="24"/>
        </w:rPr>
        <w:t xml:space="preserve">guidance and approbation </w:t>
      </w:r>
      <w:r w:rsidR="0017126D" w:rsidRPr="00DE0755">
        <w:rPr>
          <w:rFonts w:ascii="Times New Roman" w:hAnsi="Times New Roman" w:cs="Times New Roman"/>
          <w:b w:val="0"/>
          <w:color w:val="auto"/>
          <w:sz w:val="24"/>
          <w:szCs w:val="24"/>
        </w:rPr>
        <w:t>from higher authority. The courage of conviction is replaced by the comfort of compliance.</w:t>
      </w:r>
    </w:p>
    <w:p w14:paraId="4BCF6B84" w14:textId="77777777" w:rsidR="00C55649" w:rsidRDefault="00C55649">
      <w:pPr>
        <w:rPr>
          <w:rFonts w:ascii="Times New Roman" w:hAnsi="Times New Roman" w:cs="Times New Roman"/>
          <w:sz w:val="24"/>
          <w:szCs w:val="24"/>
        </w:rPr>
      </w:pPr>
    </w:p>
    <w:p w14:paraId="6F5C84E9" w14:textId="77777777" w:rsidR="00D939F5" w:rsidRPr="00DE0755" w:rsidRDefault="00C55649">
      <w:pPr>
        <w:rPr>
          <w:rFonts w:ascii="Times New Roman" w:hAnsi="Times New Roman" w:cs="Times New Roman"/>
          <w:sz w:val="24"/>
          <w:szCs w:val="24"/>
        </w:rPr>
      </w:pPr>
      <w:r>
        <w:rPr>
          <w:rFonts w:ascii="Times New Roman" w:hAnsi="Times New Roman" w:cs="Times New Roman"/>
          <w:sz w:val="24"/>
          <w:szCs w:val="24"/>
        </w:rPr>
        <w:tab/>
      </w:r>
      <w:r w:rsidR="0017126D" w:rsidRPr="00DE0755">
        <w:rPr>
          <w:rFonts w:ascii="Times New Roman" w:hAnsi="Times New Roman" w:cs="Times New Roman"/>
          <w:sz w:val="24"/>
          <w:szCs w:val="24"/>
        </w:rPr>
        <w:t xml:space="preserve">If the same criteria that build independence and analytical capacity in employees are not applied to the selection and </w:t>
      </w:r>
      <w:r w:rsidR="00CC4D7B">
        <w:rPr>
          <w:rFonts w:ascii="Times New Roman" w:hAnsi="Times New Roman" w:cs="Times New Roman"/>
          <w:sz w:val="24"/>
          <w:szCs w:val="24"/>
        </w:rPr>
        <w:t>training of management</w:t>
      </w:r>
      <w:r w:rsidR="0017126D" w:rsidRPr="00DE0755">
        <w:rPr>
          <w:rFonts w:ascii="Times New Roman" w:hAnsi="Times New Roman" w:cs="Times New Roman"/>
          <w:sz w:val="24"/>
          <w:szCs w:val="24"/>
        </w:rPr>
        <w:t xml:space="preserve">, we are not choosing our best thinkers to lead. We are promoting those most adept at acquiescence. Like an army led by poor generals, an agency </w:t>
      </w:r>
      <w:r w:rsidR="00CC4D7B">
        <w:rPr>
          <w:rFonts w:ascii="Times New Roman" w:hAnsi="Times New Roman" w:cs="Times New Roman"/>
          <w:sz w:val="24"/>
          <w:szCs w:val="24"/>
        </w:rPr>
        <w:t xml:space="preserve">such as SSA </w:t>
      </w:r>
      <w:r w:rsidR="0017126D" w:rsidRPr="00DE0755">
        <w:rPr>
          <w:rFonts w:ascii="Times New Roman" w:hAnsi="Times New Roman" w:cs="Times New Roman"/>
          <w:sz w:val="24"/>
          <w:szCs w:val="24"/>
        </w:rPr>
        <w:t>that elevates loyalty over competence and silence over skill is destined to fail before it even begins. True leadership demands not blind obedience, but the courage of conviction</w:t>
      </w:r>
      <w:r w:rsidR="00CC4D7B">
        <w:rPr>
          <w:rFonts w:ascii="Times New Roman" w:hAnsi="Times New Roman" w:cs="Times New Roman"/>
          <w:sz w:val="24"/>
          <w:szCs w:val="24"/>
        </w:rPr>
        <w:t xml:space="preserve">; </w:t>
      </w:r>
      <w:r w:rsidR="0017126D" w:rsidRPr="00DE0755">
        <w:rPr>
          <w:rFonts w:ascii="Times New Roman" w:hAnsi="Times New Roman" w:cs="Times New Roman"/>
          <w:sz w:val="24"/>
          <w:szCs w:val="24"/>
        </w:rPr>
        <w:t>the readiness to stand on reason, evidence, and integrity even when it is inconvenient.</w:t>
      </w:r>
      <w:r w:rsidR="00CC4D7B">
        <w:rPr>
          <w:rFonts w:ascii="Times New Roman" w:hAnsi="Times New Roman" w:cs="Times New Roman"/>
          <w:sz w:val="24"/>
          <w:szCs w:val="24"/>
        </w:rPr>
        <w:t xml:space="preserve"> Accountability must be welcome, but it must also be permitted through the exercise of confidence in lower level management.</w:t>
      </w:r>
    </w:p>
    <w:p w14:paraId="4B63D64E" w14:textId="77777777" w:rsidR="00D939F5" w:rsidRPr="00DE0755" w:rsidRDefault="00CC4D7B">
      <w:pPr>
        <w:rPr>
          <w:rFonts w:ascii="Times New Roman" w:hAnsi="Times New Roman" w:cs="Times New Roman"/>
          <w:sz w:val="24"/>
          <w:szCs w:val="24"/>
        </w:rPr>
      </w:pPr>
      <w:r>
        <w:rPr>
          <w:rFonts w:ascii="Times New Roman" w:hAnsi="Times New Roman" w:cs="Times New Roman"/>
          <w:sz w:val="24"/>
          <w:szCs w:val="24"/>
        </w:rPr>
        <w:tab/>
      </w:r>
      <w:r w:rsidR="0017126D" w:rsidRPr="00DE0755">
        <w:rPr>
          <w:rFonts w:ascii="Times New Roman" w:hAnsi="Times New Roman" w:cs="Times New Roman"/>
          <w:sz w:val="24"/>
          <w:szCs w:val="24"/>
        </w:rPr>
        <w:t>The federal bureaucracy has evolved into a network of implied boundaries and inferred restrictions</w:t>
      </w:r>
      <w:r w:rsidR="00A405CE">
        <w:rPr>
          <w:rFonts w:ascii="Times New Roman" w:hAnsi="Times New Roman" w:cs="Times New Roman"/>
          <w:sz w:val="24"/>
          <w:szCs w:val="24"/>
        </w:rPr>
        <w:t xml:space="preserve">, </w:t>
      </w:r>
      <w:r w:rsidR="0017126D" w:rsidRPr="00DE0755">
        <w:rPr>
          <w:rFonts w:ascii="Times New Roman" w:hAnsi="Times New Roman" w:cs="Times New Roman"/>
          <w:sz w:val="24"/>
          <w:szCs w:val="24"/>
        </w:rPr>
        <w:t>rules that are not written but deeply felt. Managers deny reasonable employee requests not out of malice, but out of fear</w:t>
      </w:r>
      <w:r w:rsidR="00A405CE">
        <w:rPr>
          <w:rFonts w:ascii="Times New Roman" w:hAnsi="Times New Roman" w:cs="Times New Roman"/>
          <w:sz w:val="24"/>
          <w:szCs w:val="24"/>
        </w:rPr>
        <w:t xml:space="preserve">, </w:t>
      </w:r>
      <w:r w:rsidR="0017126D" w:rsidRPr="00DE0755">
        <w:rPr>
          <w:rFonts w:ascii="Times New Roman" w:hAnsi="Times New Roman" w:cs="Times New Roman"/>
          <w:sz w:val="24"/>
          <w:szCs w:val="24"/>
        </w:rPr>
        <w:t>fear of scrutiny, fear of disapproval, fear of accountability. An employee may be denied episodic</w:t>
      </w:r>
      <w:r w:rsidR="00A405CE">
        <w:rPr>
          <w:rFonts w:ascii="Times New Roman" w:hAnsi="Times New Roman" w:cs="Times New Roman"/>
          <w:sz w:val="24"/>
          <w:szCs w:val="24"/>
        </w:rPr>
        <w:t xml:space="preserve"> telework under the pretext of </w:t>
      </w:r>
      <w:r w:rsidR="0017126D" w:rsidRPr="00DE0755">
        <w:rPr>
          <w:rFonts w:ascii="Times New Roman" w:hAnsi="Times New Roman" w:cs="Times New Roman"/>
          <w:sz w:val="24"/>
          <w:szCs w:val="24"/>
        </w:rPr>
        <w:lastRenderedPageBreak/>
        <w:t>operational needs, only to have the same time off approved as leave. The agency loses productivity, and the employee loses trust. This is not efficiency; it is the illusion of control born of risk aversion.</w:t>
      </w:r>
    </w:p>
    <w:p w14:paraId="50214B52" w14:textId="77777777" w:rsidR="00D939F5" w:rsidRPr="00DE0755" w:rsidRDefault="00A405CE">
      <w:pPr>
        <w:rPr>
          <w:rFonts w:ascii="Times New Roman" w:hAnsi="Times New Roman" w:cs="Times New Roman"/>
          <w:sz w:val="24"/>
          <w:szCs w:val="24"/>
        </w:rPr>
      </w:pPr>
      <w:r>
        <w:rPr>
          <w:rFonts w:ascii="Times New Roman" w:hAnsi="Times New Roman" w:cs="Times New Roman"/>
          <w:sz w:val="24"/>
          <w:szCs w:val="24"/>
        </w:rPr>
        <w:tab/>
      </w:r>
      <w:r w:rsidR="0017126D" w:rsidRPr="00DE0755">
        <w:rPr>
          <w:rFonts w:ascii="Times New Roman" w:hAnsi="Times New Roman" w:cs="Times New Roman"/>
          <w:sz w:val="24"/>
          <w:szCs w:val="24"/>
        </w:rPr>
        <w:t>The courage of conviction is the antidote to this paralysis. Managers who are confident in their judgment and supported in their discretion make better decisions. But when discretion is punished and initiative is suspect, the bureaucracy consumes its own capacity for progress. It becomes an organism that sustains itself by feeding on the energy of those who serve within it. Restoring efficiency begins with restoring confidence</w:t>
      </w:r>
      <w:r w:rsidR="008250B5">
        <w:rPr>
          <w:rFonts w:ascii="Times New Roman" w:hAnsi="Times New Roman" w:cs="Times New Roman"/>
          <w:sz w:val="24"/>
          <w:szCs w:val="24"/>
        </w:rPr>
        <w:t xml:space="preserve"> </w:t>
      </w:r>
      <w:r w:rsidR="0017126D" w:rsidRPr="00DE0755">
        <w:rPr>
          <w:rFonts w:ascii="Times New Roman" w:hAnsi="Times New Roman" w:cs="Times New Roman"/>
          <w:sz w:val="24"/>
          <w:szCs w:val="24"/>
        </w:rPr>
        <w:t>creating an environment where reasoned decision-making is protected rather than penalized.</w:t>
      </w:r>
    </w:p>
    <w:p w14:paraId="28537297" w14:textId="77777777" w:rsidR="00D939F5" w:rsidRPr="00DE0755" w:rsidRDefault="008250B5">
      <w:pPr>
        <w:rPr>
          <w:rFonts w:ascii="Times New Roman" w:hAnsi="Times New Roman" w:cs="Times New Roman"/>
          <w:sz w:val="24"/>
          <w:szCs w:val="24"/>
        </w:rPr>
      </w:pPr>
      <w:r>
        <w:rPr>
          <w:rFonts w:ascii="Times New Roman" w:hAnsi="Times New Roman" w:cs="Times New Roman"/>
          <w:sz w:val="24"/>
          <w:szCs w:val="24"/>
        </w:rPr>
        <w:tab/>
      </w:r>
      <w:r w:rsidR="0017126D" w:rsidRPr="00DE0755">
        <w:rPr>
          <w:rFonts w:ascii="Times New Roman" w:hAnsi="Times New Roman" w:cs="Times New Roman"/>
          <w:sz w:val="24"/>
          <w:szCs w:val="24"/>
        </w:rPr>
        <w:t>A reformed civil service must measure leadership not by conformity, but by integrity and discernment. Training programs for managers must emphasize critical analysis, empathy, and the courage of conviction</w:t>
      </w:r>
      <w:r w:rsidR="00AB0617">
        <w:rPr>
          <w:rFonts w:ascii="Times New Roman" w:hAnsi="Times New Roman" w:cs="Times New Roman"/>
          <w:sz w:val="24"/>
          <w:szCs w:val="24"/>
        </w:rPr>
        <w:t xml:space="preserve">, </w:t>
      </w:r>
      <w:r w:rsidR="0017126D" w:rsidRPr="00DE0755">
        <w:rPr>
          <w:rFonts w:ascii="Times New Roman" w:hAnsi="Times New Roman" w:cs="Times New Roman"/>
          <w:sz w:val="24"/>
          <w:szCs w:val="24"/>
        </w:rPr>
        <w:t xml:space="preserve">the ability to act on principle rather than pressure. These traits are not </w:t>
      </w:r>
      <w:r w:rsidR="00AB0617">
        <w:rPr>
          <w:rFonts w:ascii="Times New Roman" w:hAnsi="Times New Roman" w:cs="Times New Roman"/>
          <w:sz w:val="24"/>
          <w:szCs w:val="24"/>
        </w:rPr>
        <w:t>idealistic</w:t>
      </w:r>
      <w:r w:rsidR="0017126D" w:rsidRPr="00DE0755">
        <w:rPr>
          <w:rFonts w:ascii="Times New Roman" w:hAnsi="Times New Roman" w:cs="Times New Roman"/>
          <w:sz w:val="24"/>
          <w:szCs w:val="24"/>
        </w:rPr>
        <w:t>; they are essential for a government that seeks to be both humane and effective.</w:t>
      </w:r>
      <w:r w:rsidR="00AB0617">
        <w:rPr>
          <w:rFonts w:ascii="Times New Roman" w:hAnsi="Times New Roman" w:cs="Times New Roman"/>
          <w:sz w:val="24"/>
          <w:szCs w:val="24"/>
        </w:rPr>
        <w:t xml:space="preserve"> </w:t>
      </w:r>
      <w:r w:rsidR="0017126D" w:rsidRPr="00DE0755">
        <w:rPr>
          <w:rFonts w:ascii="Times New Roman" w:hAnsi="Times New Roman" w:cs="Times New Roman"/>
          <w:sz w:val="24"/>
          <w:szCs w:val="24"/>
        </w:rPr>
        <w:t>We must align managerial selection criteria with the same competencies that define our best public servants: critical reasoning, independence, and problem-solving. A true leader does not fear accountability; they embrace it as a natural extension of responsibility. The courage of conviction is not rebellion</w:t>
      </w:r>
      <w:r w:rsidR="00AB0617">
        <w:rPr>
          <w:rFonts w:ascii="Times New Roman" w:hAnsi="Times New Roman" w:cs="Times New Roman"/>
          <w:sz w:val="24"/>
          <w:szCs w:val="24"/>
        </w:rPr>
        <w:t xml:space="preserve">, </w:t>
      </w:r>
      <w:r w:rsidR="0017126D" w:rsidRPr="00DE0755">
        <w:rPr>
          <w:rFonts w:ascii="Times New Roman" w:hAnsi="Times New Roman" w:cs="Times New Roman"/>
          <w:sz w:val="24"/>
          <w:szCs w:val="24"/>
        </w:rPr>
        <w:t>it is integrity in motion.</w:t>
      </w:r>
    </w:p>
    <w:p w14:paraId="245FD09E" w14:textId="77777777" w:rsidR="00D939F5" w:rsidRPr="00DE0755" w:rsidRDefault="00AB0617">
      <w:pPr>
        <w:rPr>
          <w:rFonts w:ascii="Times New Roman" w:hAnsi="Times New Roman" w:cs="Times New Roman"/>
          <w:sz w:val="24"/>
          <w:szCs w:val="24"/>
        </w:rPr>
      </w:pPr>
      <w:r>
        <w:rPr>
          <w:rFonts w:ascii="Times New Roman" w:hAnsi="Times New Roman" w:cs="Times New Roman"/>
          <w:sz w:val="24"/>
          <w:szCs w:val="24"/>
        </w:rPr>
        <w:tab/>
      </w:r>
      <w:r w:rsidR="0017126D" w:rsidRPr="00DE0755">
        <w:rPr>
          <w:rFonts w:ascii="Times New Roman" w:hAnsi="Times New Roman" w:cs="Times New Roman"/>
          <w:sz w:val="24"/>
          <w:szCs w:val="24"/>
        </w:rPr>
        <w:t>To institutionalize these principles, I propose the creation of a Legislative Department of Government Efficiency</w:t>
      </w:r>
      <w:r w:rsidR="00DC2B3B">
        <w:rPr>
          <w:rFonts w:ascii="Times New Roman" w:hAnsi="Times New Roman" w:cs="Times New Roman"/>
          <w:sz w:val="24"/>
          <w:szCs w:val="24"/>
        </w:rPr>
        <w:t xml:space="preserve">; </w:t>
      </w:r>
      <w:r w:rsidR="0017126D" w:rsidRPr="00DE0755">
        <w:rPr>
          <w:rFonts w:ascii="Times New Roman" w:hAnsi="Times New Roman" w:cs="Times New Roman"/>
          <w:sz w:val="24"/>
          <w:szCs w:val="24"/>
        </w:rPr>
        <w:t>a new body charged with auditing, reforming, and streamlining administrative processes across the federal government. This department would ensure that policies are written with clarity, that accountability is balanced with discretion, and that leaders at all levels are empowered to act in the public interest with the courage of their conviction.</w:t>
      </w:r>
      <w:r w:rsidR="00DC2B3B">
        <w:rPr>
          <w:rFonts w:ascii="Times New Roman" w:hAnsi="Times New Roman" w:cs="Times New Roman"/>
          <w:sz w:val="24"/>
          <w:szCs w:val="24"/>
        </w:rPr>
        <w:t xml:space="preserve"> </w:t>
      </w:r>
      <w:r w:rsidR="0017126D" w:rsidRPr="00DE0755">
        <w:rPr>
          <w:rFonts w:ascii="Times New Roman" w:hAnsi="Times New Roman" w:cs="Times New Roman"/>
          <w:sz w:val="24"/>
          <w:szCs w:val="24"/>
        </w:rPr>
        <w:t>This is not a call for dismantling government</w:t>
      </w:r>
      <w:r w:rsidR="00DC2B3B">
        <w:rPr>
          <w:rFonts w:ascii="Times New Roman" w:hAnsi="Times New Roman" w:cs="Times New Roman"/>
          <w:sz w:val="24"/>
          <w:szCs w:val="24"/>
        </w:rPr>
        <w:t xml:space="preserve"> </w:t>
      </w:r>
      <w:r w:rsidR="0017126D" w:rsidRPr="00DE0755">
        <w:rPr>
          <w:rFonts w:ascii="Times New Roman" w:hAnsi="Times New Roman" w:cs="Times New Roman"/>
          <w:sz w:val="24"/>
          <w:szCs w:val="24"/>
        </w:rPr>
        <w:t>it is a call for governing better. The American people deserve a civil service that reflects the nation’s founding ethos: reason over fear, initiative over inertia, conviction over compliance. Only then can we restore faith in our institutions and reclaim the American promise of exceptionalism.</w:t>
      </w:r>
    </w:p>
    <w:sectPr w:rsidR="00D939F5" w:rsidRPr="00DE07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9707896">
    <w:abstractNumId w:val="8"/>
  </w:num>
  <w:num w:numId="2" w16cid:durableId="1169520779">
    <w:abstractNumId w:val="6"/>
  </w:num>
  <w:num w:numId="3" w16cid:durableId="1521357445">
    <w:abstractNumId w:val="5"/>
  </w:num>
  <w:num w:numId="4" w16cid:durableId="40861401">
    <w:abstractNumId w:val="4"/>
  </w:num>
  <w:num w:numId="5" w16cid:durableId="1283422678">
    <w:abstractNumId w:val="7"/>
  </w:num>
  <w:num w:numId="6" w16cid:durableId="1447700330">
    <w:abstractNumId w:val="3"/>
  </w:num>
  <w:num w:numId="7" w16cid:durableId="224266254">
    <w:abstractNumId w:val="2"/>
  </w:num>
  <w:num w:numId="8" w16cid:durableId="1002512758">
    <w:abstractNumId w:val="1"/>
  </w:num>
  <w:num w:numId="9" w16cid:durableId="49126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A3E"/>
    <w:rsid w:val="00034616"/>
    <w:rsid w:val="0006063C"/>
    <w:rsid w:val="001266C4"/>
    <w:rsid w:val="0015074B"/>
    <w:rsid w:val="0017126D"/>
    <w:rsid w:val="0029639D"/>
    <w:rsid w:val="002E170C"/>
    <w:rsid w:val="00326F90"/>
    <w:rsid w:val="005E3A0D"/>
    <w:rsid w:val="006A40F3"/>
    <w:rsid w:val="008250B5"/>
    <w:rsid w:val="00A405CE"/>
    <w:rsid w:val="00AA1D8D"/>
    <w:rsid w:val="00AB0617"/>
    <w:rsid w:val="00B47730"/>
    <w:rsid w:val="00C55649"/>
    <w:rsid w:val="00CB0664"/>
    <w:rsid w:val="00CC4D7B"/>
    <w:rsid w:val="00D939F5"/>
    <w:rsid w:val="00DC2B3B"/>
    <w:rsid w:val="00DE07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02B21"/>
  <w14:defaultImageDpi w14:val="300"/>
  <w15:docId w15:val="{D0795422-37D4-4667-A0B4-465A9F03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C39A-F4E7-4A7F-933D-D011A912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4258</Characters>
  <Application>Microsoft Office Word</Application>
  <DocSecurity>0</DocSecurity>
  <Lines>65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Devindra Dyal</cp:lastModifiedBy>
  <cp:revision>2</cp:revision>
  <dcterms:created xsi:type="dcterms:W3CDTF">2025-10-28T20:31:00Z</dcterms:created>
  <dcterms:modified xsi:type="dcterms:W3CDTF">2025-10-28T20:31:00Z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6f6a9370-cb02-4cd6-a1be-a00421f62214</vt:lpwstr>
  </property>
</Properties>
</file>